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书名：一穴多用治百病</w:t>
      </w:r>
    </w:p>
    <w:p>
      <w:r>
        <w:t>作者：吴建勋编著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一穴多用治百病 评论地址：https://www.jiaokey.com/book/detail/12456844.html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