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书名：助听器验配师</w:t>
      </w:r>
    </w:p>
    <w:p>
      <w:r>
        <w:t>作者：孙喜斌，张华著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助听器验配师 评论地址：https://www.jiaokey.com/book/detail/12457069.html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