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书名：朵朵的格子间爱情</w:t>
      </w:r>
    </w:p>
    <w:p>
      <w:r>
        <w:t>作者：Moqi著</w:t>
      </w:r>
    </w:p>
    <w:p>
      <w:r>
        <w:t>出版社：北京：朝华出版社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朵朵的格子间爱情 评论地址：https://www.jiaokey.com/book/detail/12457401.html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