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书名：高校助学贷款制度研究</w:t>
      </w:r>
    </w:p>
    <w:p>
      <w:r>
        <w:t>作者：夏永全著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总页数：305</w:t>
      </w:r>
    </w:p>
    <w:p>
      <w:r>
        <w:t>更多请访问教客网: www.jiaokey.com</w:t>
      </w:r>
    </w:p>
    <w:p>
      <w:r>
        <w:t>高校助学贷款制度研究 评论地址：https://www.jiaokey.com/book/detail/12457456.html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