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书名：消渴病古代文献与证治方药规律研究</w:t>
      </w:r>
    </w:p>
    <w:p>
      <w:r>
        <w:t>作者：吴童编著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消渴病古代文献与证治方药规律研究 评论地址：https://www.jiaokey.com/book/detail/12457466.html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