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雅思考官教口语  99个常见雅思口语错误</w:t>
      </w:r>
    </w:p>
    <w:p>
      <w:r>
        <w:rPr>
          <w:rFonts w:ascii="宋体" w:hAnsi="宋体" w:eastAsia="宋体"/>
          <w:sz w:val="24"/>
        </w:rPr>
        <w:t>（新西兰）马丁.瑞诺著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雅思考官教口语  99个常见雅思口语错误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（新西兰）马丁.瑞诺著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本书出售、求购地址：https://www.jiaokey.com/book/detail/12457553.html</w:t>
      </w:r>
    </w:p>
    <w:p>
      <w:r>
        <w:t>更多相关图书推荐：https://www.jiaokey.com</w:t>
      </w:r>
    </w:p>
    <w:p>
      <w:r>
        <w:t>（新西兰）马丁.瑞诺著 其他作品：https://www.jiaokey.com/tag/（新西兰）马丁.瑞诺著.html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关键词搜索：https://www.jiaokey.com/tag/雅思考官教口语  99个常见雅思口语错误.html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