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要想人前显贵  学会背后受罪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要想人前显贵  学会背后受罪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本书出售、求购地址：https://www.jiaokey.com/book/detail/12457635.html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关键词搜索：https://www.jiaokey.com/tag/要想人前显贵  学会背后受罪.html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