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书名：俗语启思录</w:t>
      </w:r>
    </w:p>
    <w:p>
      <w:r>
        <w:t>作者：王树山著</w:t>
      </w:r>
    </w:p>
    <w:p>
      <w:r>
        <w:t>出版社：香港天马图书有限公司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俗语启思录 评论地址：https://www.jiaokey.com/book/detail/12457815.html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