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书名：布达佩斯的回忆  参与世界民主青年联盟二十一年  1945-1966年</w:t>
      </w:r>
    </w:p>
    <w:p>
      <w:r>
        <w:t>作者：共青团中央国际联络部编</w:t>
      </w:r>
    </w:p>
    <w:p>
      <w:r>
        <w:t>出版社：北京：中国青年出版社</w:t>
      </w:r>
    </w:p>
    <w:p>
      <w:r>
        <w:t>出版日期：2009.09</w:t>
      </w:r>
    </w:p>
    <w:p>
      <w:r>
        <w:t>总页数：375</w:t>
      </w:r>
    </w:p>
    <w:p>
      <w:r>
        <w:t>更多请访问教客网: www.jiaokey.com</w:t>
      </w:r>
    </w:p>
    <w:p>
      <w:r>
        <w:t>布达佩斯的回忆  参与世界民主青年联盟二十一年  1945-1966年 评论地址：https://www.jiaokey.com/book/detail/12457901.html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