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书名：后土故里的民间传说</w:t>
      </w:r>
    </w:p>
    <w:p>
      <w:r>
        <w:t>作者：李英才编著</w:t>
      </w:r>
    </w:p>
    <w:p>
      <w:r>
        <w:t>出版社：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后土故里的民间传说 评论地址：https://www.jiaokey.com/book/detail/12458129.html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