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书名：裴氏世谱  卷3-4</w:t>
      </w:r>
    </w:p>
    <w:p>
      <w:r>
        <w:t>作者：贠创生，周庆义，王午申点校</w:t>
      </w:r>
    </w:p>
    <w:p>
      <w:r>
        <w:t>出版社：太原：山西人民出版社</w:t>
      </w:r>
    </w:p>
    <w:p>
      <w:r>
        <w:t>出版日期：1994</w:t>
      </w:r>
    </w:p>
    <w:p>
      <w:r>
        <w:t>总页数：186</w:t>
      </w:r>
    </w:p>
    <w:p>
      <w:r>
        <w:t>更多请访问教客网: www.jiaokey.com</w:t>
      </w:r>
    </w:p>
    <w:p>
      <w:r>
        <w:t>裴氏世谱  卷3-4 评论地址：https://www.jiaokey.com/book/detail/12458335.html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