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书名：市场营销管理：需求的创造、传播和实现  第2版</w:t>
      </w:r>
    </w:p>
    <w:p>
      <w:r>
        <w:t>作者：钱旭潮，王龙，韩翔编著</w:t>
      </w:r>
    </w:p>
    <w:p>
      <w:r>
        <w:t>出版社：北京：机械工业出版社</w:t>
      </w:r>
    </w:p>
    <w:p>
      <w:r>
        <w:t>出版日期：2008.12</w:t>
      </w:r>
    </w:p>
    <w:p>
      <w:r>
        <w:t>总页数：330</w:t>
      </w:r>
    </w:p>
    <w:p>
      <w:r>
        <w:t>更多请访问教客网: www.jiaokey.com</w:t>
      </w:r>
    </w:p>
    <w:p>
      <w:r>
        <w:t>市场营销管理：需求的创造、传播和实现  第2版 评论地址：https://www.jiaokey.com/book/detail/12458809.html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