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中华民族传统医药产业化发展问题研究</w:t>
      </w:r>
    </w:p>
    <w:p>
      <w:r>
        <w:rPr>
          <w:rFonts w:ascii="宋体" w:hAnsi="宋体" w:eastAsia="宋体"/>
          <w:sz w:val="24"/>
        </w:rPr>
        <w:t>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中华民族传统医药产业化发展问题研究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本书出售、求购地址：https://www.jiaokey.com/book/detail/12458909.html</w:t>
      </w:r>
    </w:p>
    <w:p>
      <w:r>
        <w:t>更多相关图书推荐：https://www.jiaokey.com</w:t>
      </w:r>
    </w:p>
    <w:p>
      <w:r>
        <w:t>林江著 其他作品：https://www.jiaokey.com/tag/林江著.html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关键词搜索：https://www.jiaokey.com/tag/中华民族传统医药产业化发展问题研究.html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