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书名：金牌推销员口才教程</w:t>
      </w:r>
    </w:p>
    <w:p>
      <w:r>
        <w:t>作者：杨彦雄</w:t>
      </w:r>
    </w:p>
    <w:p>
      <w:r>
        <w:t>出版社：北京：中国长安出版社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金牌推销员口才教程 评论地址：https://www.jiaokey.com/book/detail/12458946.html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