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书名：走近南博会  中国-东盟自由贸易面面观</w:t>
      </w:r>
    </w:p>
    <w:p>
      <w:r>
        <w:t>作者：韦英生，黄继济主编</w:t>
      </w:r>
    </w:p>
    <w:p>
      <w:r>
        <w:t>出版社：南宁：广西人民出版社</w:t>
      </w:r>
    </w:p>
    <w:p>
      <w:r>
        <w:t>出版日期：2004.06</w:t>
      </w:r>
    </w:p>
    <w:p>
      <w:r>
        <w:t>总页数：206</w:t>
      </w:r>
    </w:p>
    <w:p>
      <w:r>
        <w:t>更多请访问教客网: www.jiaokey.com</w:t>
      </w:r>
    </w:p>
    <w:p>
      <w:r>
        <w:t>走近南博会  中国-东盟自由贸易面面观 评论地址：https://www.jiaokey.com/book/detail/12458959.html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