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八十年代世界共产党代表大会重要文件选编  下</w:t>
      </w:r>
    </w:p>
    <w:p>
      <w:r>
        <w:rPr>
          <w:rFonts w:ascii="宋体" w:hAnsi="宋体" w:eastAsia="宋体"/>
          <w:sz w:val="24"/>
        </w:rPr>
        <w:t>吴彬康，姜士林，钟清清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八十年代世界共产党代表大会重要文件选编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吴彬康，姜士林，钟清清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本书出售、求购地址：https://www.jiaokey.com/book/detail/12459010.html</w:t>
      </w:r>
    </w:p>
    <w:p>
      <w:r>
        <w:t>更多相关图书推荐：https://www.jiaokey.com</w:t>
      </w:r>
    </w:p>
    <w:p>
      <w:r>
        <w:t>吴彬康，姜士林，钟清清 其他作品：https://www.jiaokey.com/tag/吴彬康，姜士林，钟清清.html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关键词搜索：https://www.jiaokey.com/tag/八十年代世界共产党代表大会重要文件选编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