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广西企业与东盟国家开展贸易投资活动指南</w:t>
      </w:r>
    </w:p>
    <w:p>
      <w:r>
        <w:rPr>
          <w:rFonts w:ascii="宋体" w:hAnsi="宋体" w:eastAsia="宋体"/>
          <w:sz w:val="24"/>
        </w:rPr>
        <w:t>广西壮族自治区商务厅编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广西企业与东盟国家开展贸易投资活动指南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广西壮族自治区商务厅编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广西壮族自治区商务厅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本书出售、求购地址：https://www.jiaokey.com/book/detail/12459073.html</w:t>
      </w:r>
    </w:p>
    <w:p>
      <w:r>
        <w:t>更多相关图书推荐：https://www.jiaokey.com</w:t>
      </w:r>
    </w:p>
    <w:p>
      <w:r>
        <w:t>广西壮族自治区商务厅编 其他作品：https://www.jiaokey.com/tag/广西壮族自治区商务厅编.html</w:t>
      </w:r>
    </w:p>
    <w:p>
      <w:r>
        <w:t>广西壮族自治区商务厅 出版图书：https://www.jiaokey.com/tag/广西壮族自治区商务厅.html</w:t>
      </w:r>
    </w:p>
    <w:p>
      <w:r>
        <w:t>关键词搜索：https://www.jiaokey.com/tag/广西企业与东盟国家开展贸易投资活动指南.html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