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自由舰汽车故障维修案例</w:t>
      </w:r>
    </w:p>
    <w:p>
      <w:r>
        <w:rPr>
          <w:rFonts w:ascii="宋体" w:hAnsi="宋体" w:eastAsia="宋体"/>
          <w:sz w:val="24"/>
        </w:rPr>
        <w:t>朱其谦主编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自由舰汽车故障维修案例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本书出售、求购地址：https://www.jiaokey.com/book/detail/12459119.html</w:t>
      </w:r>
    </w:p>
    <w:p>
      <w:r>
        <w:t>更多相关图书推荐：https://www.jiaokey.com</w:t>
      </w:r>
    </w:p>
    <w:p>
      <w:r>
        <w:t>朱其谦主编 其他作品：https://www.jiaokey.com/tag/朱其谦主编.html</w:t>
      </w:r>
    </w:p>
    <w:p>
      <w:r>
        <w:t>关键词搜索：https://www.jiaokey.com/tag/自由舰汽车故障维修案例.html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