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形意三码  汉字输入法的革命</w:t>
      </w:r>
    </w:p>
    <w:p>
      <w:r>
        <w:rPr>
          <w:rFonts w:ascii="宋体" w:hAnsi="宋体" w:eastAsia="宋体"/>
          <w:sz w:val="24"/>
        </w:rPr>
        <w:t>罗英辉，张亚拉著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形意三码  汉字输入法的革命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罗英辉，张亚拉著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本书出售、求购地址：https://www.jiaokey.com/book/detail/12459151.html</w:t>
      </w:r>
    </w:p>
    <w:p>
      <w:r>
        <w:t>更多相关图书推荐：https://www.jiaokey.com</w:t>
      </w:r>
    </w:p>
    <w:p>
      <w:r>
        <w:t>罗英辉，张亚拉著 其他作品：https://www.jiaokey.com/tag/罗英辉，张亚拉著.html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关键词搜索：https://www.jiaokey.com/tag/形意三码  汉字输入法的革命.html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