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书名：李东陆设务管理论文集</w:t>
      </w:r>
    </w:p>
    <w:p>
      <w:r>
        <w:t>作者：李东陆编</w:t>
      </w:r>
    </w:p>
    <w:p>
      <w:r>
        <w:t>出版社：1992.06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李东陆设务管理论文集 评论地址：https://www.jiaokey.com/book/detail/12459253.html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