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书名：市场学自学指导书：经济管理类专业用</w:t>
      </w:r>
    </w:p>
    <w:p>
      <w:r>
        <w:t>作者：吴健安，罗丽萍主编</w:t>
      </w:r>
    </w:p>
    <w:p>
      <w:r>
        <w:t>出版社：武汉：武汉大学出版社</w:t>
      </w:r>
    </w:p>
    <w:p>
      <w:r>
        <w:t>出版日期：1991.09</w:t>
      </w:r>
    </w:p>
    <w:p>
      <w:r>
        <w:t>总页数：198</w:t>
      </w:r>
    </w:p>
    <w:p>
      <w:r>
        <w:t>更多请访问教客网: www.jiaokey.com</w:t>
      </w:r>
    </w:p>
    <w:p>
      <w:r>
        <w:t>市场学自学指导书：经济管理类专业用 评论地址：https://www.jiaokey.com/book/detail/12459320.html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