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书名：王筠汉字学思想述论</w:t>
      </w:r>
    </w:p>
    <w:p>
      <w:r>
        <w:t>作者：张玉梅著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总页数：280</w:t>
      </w:r>
    </w:p>
    <w:p>
      <w:r>
        <w:t>更多请访问教客网: www.jiaokey.com</w:t>
      </w:r>
    </w:p>
    <w:p>
      <w:r>
        <w:t>王筠汉字学思想述论 评论地址：https://www.jiaokey.com/book/detail/12459468.html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