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书名：蒿盦类稿  5</w:t>
      </w:r>
    </w:p>
    <w:p>
      <w:r>
        <w:t>作者：冯煦著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蒿盦类稿  5 评论地址：https://www.jiaokey.com/book/detail/12459674.html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