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五代史记  5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五代史记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本书出售、求购地址：https://www.jiaokey.com/book/detail/12460346.html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五代史记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