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左传史论  1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左传史论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本书出售、求购地址：https://www.jiaokey.com/book/detail/12460704.html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关键词搜索：https://www.jiaokey.com/tag/左传史论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