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后附左传史论  9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后附左传史论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本书出售、求购地址：https://www.jiaokey.com/book/detail/12460712.html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关键词搜索：https://www.jiaokey.com/tag/历代史论  后附左传史论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