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初集  后汉书注补正  17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初集  后汉书注补正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本书出售、求购地址：https://www.jiaokey.com/book/detail/12460745.html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初集  后汉书注补正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