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三国志补注续/补三国艺文志  24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三国志补注续/补三国艺文志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本书出售、求购地址：https://www.jiaokey.com/book/detail/12460752.html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三国志补注续/补三国艺文志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