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百大家评注史记  2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百大家评注史记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本书出售、求购地址：https://www.jiaokey.com/book/detail/12461102.html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关键词搜索：https://www.jiaokey.com/tag/百大家评注史记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