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归方评点史记  2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归方评点史记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本书出售、求购地址：https://www.jiaokey.com/book/detail/12461122.html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关键词搜索：https://www.jiaokey.com/tag/归方评点史记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