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23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王先谦汉书补注  23 评论地址：https://www.jiaokey.com/book/detail/12461301.html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