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书名：伪满洲国的真相  中日学者共同研究</w:t>
      </w:r>
    </w:p>
    <w:p>
      <w:r>
        <w:t>作者:中国东北沦陷十四年史编委会，日本殖民地文化研究会编</w:t>
      </w:r>
    </w:p>
    <w:p>
      <w:r>
        <w:t>出版社:</w:t>
      </w:r>
    </w:p>
    <w:p>
      <w:r>
        <w:t>出版日期：2010.01</w:t>
      </w:r>
    </w:p>
    <w:p>
      <w:r>
        <w:t>总页数：302</w:t>
      </w:r>
    </w:p>
    <w:p>
      <w:r>
        <w:t>更多请访问教客网:www.jiaokey.com</w:t>
      </w:r>
    </w:p>
    <w:p>
      <w:r>
        <w:t>伪满洲国的真相  中日学者共同研究评论地址：https://www.jiaokey.com/book/detail/12461608.html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