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书名：西部开发与陕西基础教育发展战略研究</w:t>
      </w:r>
    </w:p>
    <w:p>
      <w:r>
        <w:t>作者：杨希文，袁素瑛，吕宏艳等编</w:t>
      </w:r>
    </w:p>
    <w:p>
      <w:r>
        <w:t>出版社：西安：西安地图出版社</w:t>
      </w:r>
    </w:p>
    <w:p>
      <w:r>
        <w:t>出版日期：2009.09</w:t>
      </w:r>
    </w:p>
    <w:p>
      <w:r>
        <w:t>总页数：299</w:t>
      </w:r>
    </w:p>
    <w:p>
      <w:r>
        <w:t>更多请访问教客网: www.jiaokey.com</w:t>
      </w:r>
    </w:p>
    <w:p>
      <w:r>
        <w:t>西部开发与陕西基础教育发展战略研究 评论地址：https://www.jiaokey.com/book/detail/12461915.html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