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殖民地附属国新历史  上  第1册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殖民地附属国新历史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本书出售、求购地址：https://www.jiaokey.com/book/detail/12462005.html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关键词搜索：https://www.jiaokey.com/tag/殖民地附属国新历史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