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书名：中国正史编纂法</w:t>
      </w:r>
    </w:p>
    <w:p>
      <w:r>
        <w:t>作者：董允辉著</w:t>
      </w:r>
    </w:p>
    <w:p>
      <w:r>
        <w:t>出版社：正中书局,1936.10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中国正史编纂法 评论地址：https://www.jiaokey.com/book/detail/12462115.html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