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书名：保加利亚短篇小说选</w:t>
      </w:r>
    </w:p>
    <w:p>
      <w:r>
        <w:t>作者：（保）伐作夫等著；于道源编译</w:t>
      </w:r>
    </w:p>
    <w:p>
      <w:r>
        <w:t>出版社：上海:中华书局,1940.10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保加利亚短篇小说选 评论地址：https://www.jiaokey.com/book/detail/12462233.html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