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书名：霜天晓角</w:t>
      </w:r>
    </w:p>
    <w:p>
      <w:r>
        <w:t>作者：包起权编著</w:t>
      </w:r>
    </w:p>
    <w:p>
      <w:r>
        <w:t>出版社：正中书局,1947.04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霜天晓角 评论地址：https://www.jiaokey.com/book/detail/12462306.html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