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书名：给妮侬的故事</w:t>
      </w:r>
    </w:p>
    <w:p>
      <w:r>
        <w:t>作者：（法）左拉著；毕修勺译</w:t>
      </w:r>
    </w:p>
    <w:p>
      <w:r>
        <w:t>出版社：世界书局,1948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给妮侬的故事 评论地址：https://www.jiaokey.com/book/detail/12462308.html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