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绿色王国的崛起  在改革开放大潮中破浪前进的邱二村</w:t>
      </w:r>
    </w:p>
    <w:p>
      <w:r>
        <w:rPr>
          <w:rFonts w:ascii="宋体" w:hAnsi="宋体" w:eastAsia="宋体"/>
          <w:sz w:val="24"/>
        </w:rPr>
        <w:t>中共浙江省委党史研究室，当代浙江研究所编著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绿色王国的崛起  在改革开放大潮中破浪前进的邱二村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中共浙江省委党史研究室，当代浙江研究所编著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本书出售、求购地址：https://www.jiaokey.com/book/detail/12462482.html</w:t>
      </w:r>
    </w:p>
    <w:p>
      <w:r>
        <w:t>更多相关图书推荐：https://www.jiaokey.com</w:t>
      </w:r>
    </w:p>
    <w:p>
      <w:r>
        <w:t>中共浙江省委党史研究室，当代浙江研究所编著 其他作品：https://www.jiaokey.com/tag/中共浙江省委党史研究室，当代浙江研究所编著.html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关键词搜索：https://www.jiaokey.com/tag/绿色王国的崛起  在改革开放大潮中破浪前进的邱二村.html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