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书名：鄞州区税收优秀论文集  2006年度</w:t>
      </w:r>
    </w:p>
    <w:p>
      <w:r>
        <w:t>作者：吴柏宏，戴自贤主编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鄞州区税收优秀论文集  2006年度 评论地址：https://www.jiaokey.com/book/detail/12462501.html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