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书名：浙江省文化信息资源共享工程建设现场会材料汇编</w:t>
      </w:r>
    </w:p>
    <w:p>
      <w:r>
        <w:t>作者：浙江省文化厅编著</w:t>
      </w:r>
    </w:p>
    <w:p>
      <w:r>
        <w:t>出版社：</w:t>
      </w:r>
    </w:p>
    <w:p>
      <w:r>
        <w:t>出版日期：2003.07</w:t>
      </w:r>
    </w:p>
    <w:p>
      <w:r>
        <w:t>总页数：94</w:t>
      </w:r>
    </w:p>
    <w:p>
      <w:r>
        <w:t>更多请访问教客网: www.jiaokey.com</w:t>
      </w:r>
    </w:p>
    <w:p>
      <w:r>
        <w:t>浙江省文化信息资源共享工程建设现场会材料汇编 评论地址：https://www.jiaokey.com/book/detail/12462506.html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