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书名：神木大保当  汉代城址与墓葬考古报告</w:t>
      </w:r>
    </w:p>
    <w:p>
      <w:r>
        <w:t>作者：陕西省考古研究所，榆林市文物管理委员会办公室编著</w:t>
      </w:r>
    </w:p>
    <w:p>
      <w:r>
        <w:t>出版社：北京：科学出版社</w:t>
      </w:r>
    </w:p>
    <w:p>
      <w:r>
        <w:t>出版日期：2001</w:t>
      </w:r>
    </w:p>
    <w:p>
      <w:r>
        <w:t>总页数：180</w:t>
      </w:r>
    </w:p>
    <w:p>
      <w:r>
        <w:t>更多请访问教客网: www.jiaokey.com</w:t>
      </w:r>
    </w:p>
    <w:p>
      <w:r>
        <w:t>神木大保当  汉代城址与墓葬考古报告 评论地址：https://www.jiaokey.com/book/detail/12462749.html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