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书名：会战东巴凤  广西河池市东巴凤三县基础设施建设大会战纪实  报告文学</w:t>
      </w:r>
    </w:p>
    <w:p>
      <w:r>
        <w:t>作者：陈报勋主编</w:t>
      </w:r>
    </w:p>
    <w:p>
      <w:r>
        <w:t>出版社：南宁：广西人民出版社</w:t>
      </w:r>
    </w:p>
    <w:p>
      <w:r>
        <w:t>出版日期：2005.10</w:t>
      </w:r>
    </w:p>
    <w:p>
      <w:r>
        <w:t>总页数：382</w:t>
      </w:r>
    </w:p>
    <w:p>
      <w:r>
        <w:t>更多请访问教客网: www.jiaokey.com</w:t>
      </w:r>
    </w:p>
    <w:p>
      <w:r>
        <w:t>会战东巴凤  广西河池市东巴凤三县基础设施建设大会战纪实  报告文学 评论地址：https://www.jiaokey.com/book/detail/12463701.html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