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书名：越南传说故事与民俗风情</w:t>
      </w:r>
    </w:p>
    <w:p>
      <w:r>
        <w:t>作者：过伟主编；广西师范学院编</w:t>
      </w:r>
    </w:p>
    <w:p>
      <w:r>
        <w:t>出版社：南宁：广西人民出版社</w:t>
      </w:r>
    </w:p>
    <w:p>
      <w:r>
        <w:t>出版日期：1998.07</w:t>
      </w:r>
    </w:p>
    <w:p>
      <w:r>
        <w:t>总页数：411</w:t>
      </w:r>
    </w:p>
    <w:p>
      <w:r>
        <w:t>更多请访问教客网: www.jiaokey.com</w:t>
      </w:r>
    </w:p>
    <w:p>
      <w:r>
        <w:t>越南传说故事与民俗风情 评论地址：https://www.jiaokey.com/book/detail/12463783.html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