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书名：喧华与骚动</w:t>
      </w:r>
    </w:p>
    <w:p>
      <w:r>
        <w:t>作者：C·E·尼科尔森，R·W·斯蒂文森著</w:t>
      </w:r>
    </w:p>
    <w:p>
      <w:r>
        <w:t>出版社：世界图书出版公司北京公司,1990.05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喧华与骚动 评论地址：https://www.jiaokey.com/book/detail/12463981.html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