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书名：江苏专业课机电专业综合理论复习用书  上</w:t>
      </w:r>
    </w:p>
    <w:p>
      <w:r>
        <w:t>作者:王光勇编</w:t>
      </w:r>
    </w:p>
    <w:p>
      <w:r>
        <w:t>出版社:北京：原子能出版社</w:t>
      </w:r>
    </w:p>
    <w:p>
      <w:r>
        <w:t>出版日期：2004.05</w:t>
      </w:r>
    </w:p>
    <w:p>
      <w:r>
        <w:t>总页数：179</w:t>
      </w:r>
    </w:p>
    <w:p>
      <w:r>
        <w:t>更多请访问教客网:www.jiaokey.com</w:t>
      </w:r>
    </w:p>
    <w:p>
      <w:r>
        <w:t>江苏专业课机电专业综合理论复习用书  上评论地址：https://www.jiaokey.com/book/detail/12464029.html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