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医学科技与应用写作</w:t>
      </w:r>
    </w:p>
    <w:p>
      <w:r>
        <w:rPr>
          <w:rFonts w:ascii="宋体" w:hAnsi="宋体" w:eastAsia="宋体"/>
          <w:sz w:val="24"/>
        </w:rPr>
        <w:t>胡祖斌主编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本书出售、求购地址：https://www.jiaokey.com/book/detail/12464055.html</w:t>
      </w:r>
    </w:p>
    <w:p>
      <w:r>
        <w:t>更多相关图书推荐：https://www.jiaokey.com</w:t>
      </w:r>
    </w:p>
    <w:p>
      <w:r>
        <w:t>胡祖斌主编 其他作品：https://www.jiaokey.com/tag/胡祖斌主编.html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关键词搜索：https://www.jiaokey.com/tag/医学科技与应用写作.html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