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原诗  一瓢诗话  说诗晬语</w:t>
      </w:r>
    </w:p>
    <w:p>
      <w:r>
        <w:rPr>
          <w:rFonts w:ascii="宋体" w:hAnsi="宋体" w:eastAsia="宋体"/>
          <w:sz w:val="24"/>
        </w:rPr>
        <w:t>（清）叶燮、薛雪、沈德潜著；霍松林、杜维沫校注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原诗  一瓢诗话  说诗晬语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（清）叶燮、薛雪、沈德潜著；霍松林、杜维沫校注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本书出售、求购地址：https://www.jiaokey.com/book/detail/12464115.html</w:t>
      </w:r>
    </w:p>
    <w:p>
      <w:r>
        <w:t>更多相关图书推荐：https://www.jiaokey.com</w:t>
      </w:r>
    </w:p>
    <w:p>
      <w:r>
        <w:t>（清）叶燮、薛雪、沈德潜著；霍松林、杜维沫校注 其他作品：https://www.jiaokey.com/tag/（清）叶燮、薛雪、沈德潜著；霍松林、杜维沫校注.html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关键词搜索：https://www.jiaokey.com/tag/原诗  一瓢诗话  说诗晬语.html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