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百大绝世奇景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百大绝世奇景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本书出售、求购地址：https://www.jiaokey.com/book/detail/12464136.html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关键词搜索：https://www.jiaokey.com/tag/百大绝世奇景.html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