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神秘幽灵岛  中国科幻小说精选</w:t>
      </w:r>
    </w:p>
    <w:p>
      <w:r>
        <w:rPr>
          <w:rFonts w:ascii="宋体" w:hAnsi="宋体" w:eastAsia="宋体"/>
          <w:sz w:val="24"/>
        </w:rPr>
        <w:t>王晓达主编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神秘幽灵岛  中国科幻小说精选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本书出售、求购地址：https://www.jiaokey.com/book/detail/12464145.html</w:t>
      </w:r>
    </w:p>
    <w:p>
      <w:r>
        <w:t>更多相关图书推荐：https://www.jiaokey.com</w:t>
      </w:r>
    </w:p>
    <w:p>
      <w:r>
        <w:t>王晓达主编 其他作品：https://www.jiaokey.com/tag/王晓达主编.html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关键词搜索：https://www.jiaokey.com/tag/神秘幽灵岛  中国科幻小说精选.html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